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Мачовинского Сергея Николаевича, </w:t>
      </w:r>
      <w:r>
        <w:rPr>
          <w:rStyle w:val="cat-ExternalSystemDefinedgrp-5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4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г. Славянск, Донецкой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области, работающего 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Форт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5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41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Мачовинский С.Н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Форт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мкр.,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Кедровая,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.11.2023.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Мачовинский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что следует из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Мачовинского С.Н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Мачовинского С.Н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86192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16200</w:t>
      </w:r>
      <w:r>
        <w:rPr>
          <w:rFonts w:ascii="Times New Roman" w:eastAsia="Times New Roman" w:hAnsi="Times New Roman" w:cs="Times New Roman"/>
          <w:sz w:val="26"/>
          <w:szCs w:val="26"/>
        </w:rPr>
        <w:t>2704</w:t>
      </w:r>
      <w:r>
        <w:rPr>
          <w:rFonts w:ascii="Times New Roman" w:eastAsia="Times New Roman" w:hAnsi="Times New Roman" w:cs="Times New Roman"/>
          <w:sz w:val="26"/>
          <w:szCs w:val="26"/>
        </w:rPr>
        <w:t>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Мачовинский С.Н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.11.2023;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Мачовинского С.Н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Мачовинского С.Н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Форт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Мачовинского Сергея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ind w:left="283" w:hanging="28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426"/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426"/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0rplc-6">
    <w:name w:val="cat-ExternalSystemDefined grp-50 rplc-6"/>
    <w:basedOn w:val="DefaultParagraphFont"/>
  </w:style>
  <w:style w:type="character" w:customStyle="1" w:styleId="cat-PassportDatagrp-40rplc-7">
    <w:name w:val="cat-PassportData grp-40 rplc-7"/>
    <w:basedOn w:val="DefaultParagraphFont"/>
  </w:style>
  <w:style w:type="character" w:customStyle="1" w:styleId="cat-UserDefinedgrp-51rplc-10">
    <w:name w:val="cat-UserDefined grp-51 rplc-10"/>
    <w:basedOn w:val="DefaultParagraphFont"/>
  </w:style>
  <w:style w:type="character" w:customStyle="1" w:styleId="cat-PassportDatagrp-41rplc-13">
    <w:name w:val="cat-PassportData grp-41 rplc-13"/>
    <w:basedOn w:val="DefaultParagraphFont"/>
  </w:style>
  <w:style w:type="character" w:customStyle="1" w:styleId="cat-ExternalSystemDefinedgrp-48rplc-14">
    <w:name w:val="cat-ExternalSystemDefined grp-48 rplc-14"/>
    <w:basedOn w:val="DefaultParagraphFont"/>
  </w:style>
  <w:style w:type="character" w:customStyle="1" w:styleId="cat-ExternalSystemDefinedgrp-49rplc-15">
    <w:name w:val="cat-ExternalSystemDefined grp-49 rplc-15"/>
    <w:basedOn w:val="DefaultParagraphFont"/>
  </w:style>
  <w:style w:type="character" w:customStyle="1" w:styleId="cat-UserDefinedgrp-52rplc-47">
    <w:name w:val="cat-UserDefined grp-52 rplc-47"/>
    <w:basedOn w:val="DefaultParagraphFont"/>
  </w:style>
  <w:style w:type="character" w:customStyle="1" w:styleId="cat-UserDefinedgrp-53rplc-50">
    <w:name w:val="cat-UserDefined grp-5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